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Parachutes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ripcord    </w:t>
      </w:r>
      <w:r>
        <w:t xml:space="preserve">   Harness    </w:t>
      </w:r>
      <w:r>
        <w:t xml:space="preserve">   canopy    </w:t>
      </w:r>
      <w:r>
        <w:t xml:space="preserve">   Bridle    </w:t>
      </w:r>
      <w:r>
        <w:t xml:space="preserve">   paratrooper    </w:t>
      </w:r>
      <w:r>
        <w:t xml:space="preserve">   altitude    </w:t>
      </w:r>
      <w:r>
        <w:t xml:space="preserve">   accelerate    </w:t>
      </w:r>
      <w:r>
        <w:t xml:space="preserve">   velocity    </w:t>
      </w:r>
      <w:r>
        <w:t xml:space="preserve">   resistance    </w:t>
      </w:r>
      <w:r>
        <w:t xml:space="preserve">   gravity    </w:t>
      </w:r>
      <w:r>
        <w:t xml:space="preserve">   plane    </w:t>
      </w:r>
      <w:r>
        <w:t xml:space="preserve">   skydiver    </w:t>
      </w:r>
      <w:r>
        <w:t xml:space="preserve">   thrust    </w:t>
      </w:r>
      <w:r>
        <w:t xml:space="preserve">   weight    </w:t>
      </w:r>
      <w:r>
        <w:t xml:space="preserve">   drag    </w:t>
      </w:r>
      <w:r>
        <w:t xml:space="preserve">   lift    </w:t>
      </w:r>
      <w:r>
        <w:t xml:space="preserve">   forces    </w:t>
      </w:r>
      <w:r>
        <w:t xml:space="preserve">   Parachute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Parachutes</dc:title>
  <dcterms:created xsi:type="dcterms:W3CDTF">2021-10-11T14:02:01Z</dcterms:created>
  <dcterms:modified xsi:type="dcterms:W3CDTF">2021-10-11T14:02:01Z</dcterms:modified>
</cp:coreProperties>
</file>