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Paramedics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drug given during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 stand for in A.C.E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name for gall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cells destroy old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that detoxifies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aseptic non touch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decrease in oxygen levels in the body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combines with Angiotensinogen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funtional cells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 are all not looking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released into the duodenum to aid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Paramedics</dc:title>
  <dcterms:created xsi:type="dcterms:W3CDTF">2021-10-11T14:00:33Z</dcterms:created>
  <dcterms:modified xsi:type="dcterms:W3CDTF">2021-10-11T14:00:33Z</dcterms:modified>
</cp:coreProperties>
</file>