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Paranormal Blacktivity</w:t>
      </w:r>
    </w:p>
    <w:p>
      <w:pPr>
        <w:pStyle w:val="Questions"/>
      </w:pPr>
      <w:r>
        <w:t xml:space="preserve">1. GTHSO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2. CCHPYIS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3. VECO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4. LEKA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5. FGO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6. ONIDNGWR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7. THTRU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8. LLOD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9. MEYCERET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10. LOUS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11. FREITGNH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12. OTEACGT </w:t>
      </w:r>
      <w:r>
        <w:rPr>
          <w:u w:val="single"/>
        </w:rPr>
        <w:t xml:space="preserve">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Paranormal Blacktivity</dc:title>
  <dcterms:created xsi:type="dcterms:W3CDTF">2021-10-11T14:01:56Z</dcterms:created>
  <dcterms:modified xsi:type="dcterms:W3CDTF">2021-10-11T14:01:56Z</dcterms:modified>
</cp:coreProperties>
</file>