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Part 1-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being able to have everything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let others know about a person or 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create favorable public reputation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losing the job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give support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having a lot of influence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being in a bad mood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activity for fun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having succeed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living together or enjoying life in communities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1- Crossword</dc:title>
  <dcterms:created xsi:type="dcterms:W3CDTF">2021-10-11T14:02:34Z</dcterms:created>
  <dcterms:modified xsi:type="dcterms:W3CDTF">2021-10-11T14:02:34Z</dcterms:modified>
</cp:coreProperties>
</file>