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Particle Theory Of Matter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substance ordinarily a liquid  which other materials dissolve to form a solution.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matter consists of many small particles which are constantly moving or in a continual state of motion.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heat or electricity is directly transmitted through a substance.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intensity of heat present in a substance or object and shown by a thermometer or perceived by touch.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When a substance is made by mixing other substances together.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energy that comes from a source and travels through space and may break materials.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solution capable of absorbing or dissolving more of a solute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same or a similar kinds or nature.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liquid mixture which the minor component is distributed with the major component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amount of a component in a given area or volume.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mixture whose components are separable by mechanical means or  from a chemical compound. Solution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contained or existing or happening together in a small or narrow space or area.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dissimilar or diverse ingredients or constituents.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solution that is unable to absorb or dissolve any more of a solute.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form of matter that has a constant properties that are constant throughout the sample.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movement in a fluid when hot causes dense material to rise, and colder denser material to sink which results in transfer of heat.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minor component in a solution that dissolves in the solvent.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he form of energy that's transferred between systems or objects with different temperatures.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make a solution thinner or more liquid by admixture.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Theory Of Matter</dc:title>
  <dcterms:created xsi:type="dcterms:W3CDTF">2021-10-11T14:04:05Z</dcterms:created>
  <dcterms:modified xsi:type="dcterms:W3CDTF">2021-10-11T14:04:05Z</dcterms:modified>
</cp:coreProperties>
</file>