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Particle theory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Passive movement of particles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Have no fixed shape or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Particles are linked by strong forces of attraction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Anything that has mass and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that changes a liquid to a solid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Particles can slide over one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Changing from a solid to a gas without first becoming a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Phase changes are brought about by a change in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Changing from a gas to a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process that does not produce a new substance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theory</dc:title>
  <dcterms:created xsi:type="dcterms:W3CDTF">2021-10-11T14:03:39Z</dcterms:created>
  <dcterms:modified xsi:type="dcterms:W3CDTF">2021-10-11T14:03:39Z</dcterms:modified>
</cp:coreProperties>
</file>