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Partners in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resposible    </w:t>
      </w:r>
      <w:r>
        <w:t xml:space="preserve">   permission    </w:t>
      </w:r>
      <w:r>
        <w:t xml:space="preserve">   destruction    </w:t>
      </w:r>
      <w:r>
        <w:t xml:space="preserve">   renovate    </w:t>
      </w:r>
      <w:r>
        <w:t xml:space="preserve">   powerful    </w:t>
      </w:r>
      <w:r>
        <w:t xml:space="preserve">   kindness    </w:t>
      </w:r>
      <w:r>
        <w:t xml:space="preserve">   colorless    </w:t>
      </w:r>
      <w:r>
        <w:t xml:space="preserve">   wonderful    </w:t>
      </w:r>
      <w:r>
        <w:t xml:space="preserve">   Forgiveness    </w:t>
      </w:r>
      <w:r>
        <w:t xml:space="preserve">   Clueless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 in Crime</dc:title>
  <dcterms:created xsi:type="dcterms:W3CDTF">2021-10-11T14:04:16Z</dcterms:created>
  <dcterms:modified xsi:type="dcterms:W3CDTF">2021-10-11T14:04:16Z</dcterms:modified>
</cp:coreProperties>
</file>