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Parts of The Cell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enables many bacteria and many other things to swim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stores and modifies proteins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beats in rhythmic waves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breaks down food molecules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network of the tubular membranes within the cytoplasm of the cell with a smooth surface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layer rigid layer that surrounds the cell membrane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type of cell doesnt have a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lets things like bacteria in and out of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releases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only a plant cell has this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type f cell does have a nucleus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small unit of a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structures that preform important functions in eukaryotic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gives the cell its shape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site of protein synthesis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brain of the cell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of The Cell</dc:title>
  <dcterms:created xsi:type="dcterms:W3CDTF">2021-10-11T14:03:41Z</dcterms:created>
  <dcterms:modified xsi:type="dcterms:W3CDTF">2021-10-11T14:03:41Z</dcterms:modified>
</cp:coreProperties>
</file>