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Parts of the Cell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is responsible for cell shape, motility (movement) of the cell as a whole, and motility of organelles within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acts to process and package the macromolecules such as proteins and lipids that are synthesized by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organelles found in animal cells which use enzymes to break down biomolecules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protein builders or the protein synthesizers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Produce movement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type of organelle in the cells of eukaryotic organisms that forms an interconnected network of tubules, vesicles and sacs that work closely with the Golgi apparatus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separates the interior of all cells from the outside environment?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assists in the breakdown of fatty acid molecules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gel-like substance that supports the cell's organelles, transports genetic material within the cell, and also serves as a buffer protecting the cell's organelles and genetic material from damage?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Contains the majority of the cells genetic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play an important role in the absorption and secretion functions of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Gives the cell it's shape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Parts of the Cell</dc:title>
  <dcterms:created xsi:type="dcterms:W3CDTF">2021-10-11T14:03:37Z</dcterms:created>
  <dcterms:modified xsi:type="dcterms:W3CDTF">2021-10-11T14:03:37Z</dcterms:modified>
</cp:coreProperties>
</file>