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cared    </w:t>
      </w:r>
      <w:r>
        <w:t xml:space="preserve">   waved    </w:t>
      </w:r>
      <w:r>
        <w:t xml:space="preserve">   raced    </w:t>
      </w:r>
      <w:r>
        <w:t xml:space="preserve">   sneezed    </w:t>
      </w:r>
      <w:r>
        <w:t xml:space="preserve">   traced    </w:t>
      </w:r>
      <w:r>
        <w:t xml:space="preserve">   baked    </w:t>
      </w:r>
      <w:r>
        <w:t xml:space="preserve">   liked    </w:t>
      </w:r>
      <w:r>
        <w:t xml:space="preserve">   loved    </w:t>
      </w:r>
      <w:r>
        <w:t xml:space="preserve">   smiled    </w:t>
      </w:r>
      <w:r>
        <w:t xml:space="preserve">   arrived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2021-10-11T14:06:03Z</dcterms:created>
  <dcterms:modified xsi:type="dcterms:W3CDTF">2021-10-11T14:06:03Z</dcterms:modified>
</cp:coreProperties>
</file>