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Healthcare software utilized by Aspirus.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point of contact for patients with questions on bills and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Payments received from a patient at the time of service are knows as ______ __ ________ Collections.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things we say make a difference in our interactions with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Non-hospital locations where patients visit their healthcare professional.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virtual location of archived communications (i.e., P3, TNT), training materials, tip sheets and other valuable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ensuring a patient's insurance will cover their required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monthly Patient Access newsletter.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time reserved for a patient to see their provider.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Small, informal meetings that happen daily or weekly.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amount paid by a patient to receive a particular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Individuals that help patients arrange payment plans are called Financial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patients can view and pay bills, manage appointments, communicate with their doctor, and access test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Permission given before scheduling.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all of Patient Access is here to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refer to the medical professionals patients are scheduled to visit.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Aspirus Patient Access staff make a great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directing of a patient to a medical specialist by a primary care provider.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administrative and clinical functions that contribute to the capture, management and collection of patient service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service a patient is receiving.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work together as a group for a positive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help patients to make appointments.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Week</dc:title>
  <dcterms:created xsi:type="dcterms:W3CDTF">2021-10-11T14:06:47Z</dcterms:created>
  <dcterms:modified xsi:type="dcterms:W3CDTF">2021-10-11T14:06:47Z</dcterms:modified>
</cp:coreProperties>
</file>