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Care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a Kidney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blood collection outside of the blood vessels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myocardial infarction the heart developes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tube that contains the additive EDTA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body position to perform and 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part used to test for streptococcus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 position for a gynecological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muscle used for an intramuscular injecetion on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drawing fluid from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Body position used for a sigmoidoscopy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Disease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stones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gland responsible for metabolism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Worries they are sick all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Vomiting, throwing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Chart used to test for visual acuity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Sweating, ringing in the ears, dizzy, flushed extremities when having blood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of dysfunction of the peripheral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Non-passage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restriction of oxygen rich blood to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Vomiting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Transparent light yellow tinged drainage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 Cross Word Puzzle</dc:title>
  <dcterms:created xsi:type="dcterms:W3CDTF">2021-10-11T14:06:25Z</dcterms:created>
  <dcterms:modified xsi:type="dcterms:W3CDTF">2021-10-11T14:06:25Z</dcterms:modified>
</cp:coreProperties>
</file>