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access week Bonus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percentage of a bill for which the patient is responsible.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healthcare information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Integrity is only the first step.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Notifies that a patient's visit is covered by Medicare Part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Notifies a patient of their right to contest discharge.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Flat rate payment for a procedure of visit.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System that allows patient to view details from their medical record.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Hospital employees usually have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we ensure every interaction reduces patient anxiety.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Advanced _________ tells physicians how the patient wants to be treated when they can't speak for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Patients that don't want anyone to know they are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Working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 give to show that every individual's needs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Patients wear this to ensure a they do not receive the wrong tests.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access week Bonus Crossword</dc:title>
  <dcterms:created xsi:type="dcterms:W3CDTF">2021-10-11T14:05:55Z</dcterms:created>
  <dcterms:modified xsi:type="dcterms:W3CDTF">2021-10-11T14:05:55Z</dcterms:modified>
</cp:coreProperties>
</file>