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and Rachael's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may be listening to too many of these!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groom's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bride's family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bride and groom exchange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holiday the bride and groom go on after their wedding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ladies who support the bride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is it tomorrow?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of the women are wearing these on their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town the church was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for the people who direct you to your seat at a wedding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for the friend who supports the groom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and Rachael's wedding</dc:title>
  <dcterms:created xsi:type="dcterms:W3CDTF">2021-10-11T14:07:54Z</dcterms:created>
  <dcterms:modified xsi:type="dcterms:W3CDTF">2021-10-11T14:07:54Z</dcterms:modified>
</cp:coreProperties>
</file>