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Pavender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only Springbok.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Thanks to the chef.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wears his coat of many colours.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her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loves you more than you will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wrecks a thing!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 living the life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Never a grouch.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Get back to Eden.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5th month always shines.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Can't play cricket with a coal mine in the middle of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Have you seen the signs?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.......and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Missing the butcher and the candlestick 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Hilfiger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your hand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is splashing the cash.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Friday's for Football, I'm off at lunch.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Olympian in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important in the Hebrew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aint no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Smaller than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Mmmmmmmm alliteration.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 walking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13th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 interlocking 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some alliteration she is fabulous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There's a pun in the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Lives at 742 Evergreen Terrace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Pavender Class</dc:title>
  <dcterms:created xsi:type="dcterms:W3CDTF">2021-10-11T14:08:34Z</dcterms:created>
  <dcterms:modified xsi:type="dcterms:W3CDTF">2021-10-11T14:08:34Z</dcterms:modified>
</cp:coreProperties>
</file>