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pennypacker    </w:t>
      </w:r>
      <w:r>
        <w:t xml:space="preserve">   point of view    </w:t>
      </w:r>
      <w:r>
        <w:t xml:space="preserve">   distinct    </w:t>
      </w:r>
      <w:r>
        <w:t xml:space="preserve">   respond    </w:t>
      </w:r>
      <w:r>
        <w:t xml:space="preserve">   illustrate    </w:t>
      </w:r>
      <w:r>
        <w:t xml:space="preserve">   environment    </w:t>
      </w:r>
      <w:r>
        <w:t xml:space="preserve">   benefit    </w:t>
      </w:r>
      <w:r>
        <w:t xml:space="preserve">   memory    </w:t>
      </w:r>
      <w:r>
        <w:t xml:space="preserve">   scent    </w:t>
      </w:r>
      <w:r>
        <w:t xml:space="preserve">   father    </w:t>
      </w:r>
      <w:r>
        <w:t xml:space="preserve">   birds    </w:t>
      </w:r>
      <w:r>
        <w:t xml:space="preserve">   toy soldier    </w:t>
      </w:r>
      <w:r>
        <w:t xml:space="preserve">   voice    </w:t>
      </w:r>
      <w:r>
        <w:t xml:space="preserve">   mood    </w:t>
      </w:r>
      <w:r>
        <w:t xml:space="preserve">   baseball glove    </w:t>
      </w:r>
      <w:r>
        <w:t xml:space="preserve">   displease    </w:t>
      </w:r>
      <w:r>
        <w:t xml:space="preserve">   injury    </w:t>
      </w:r>
      <w:r>
        <w:t xml:space="preserve">   anxiety    </w:t>
      </w:r>
      <w:r>
        <w:t xml:space="preserve">   sensitiv    </w:t>
      </w:r>
      <w:r>
        <w:t xml:space="preserve">   suitcase    </w:t>
      </w:r>
      <w:r>
        <w:t xml:space="preserve">   car ride    </w:t>
      </w:r>
      <w:r>
        <w:t xml:space="preserve">   freedom    </w:t>
      </w:r>
      <w:r>
        <w:t xml:space="preserve">   Peter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</dc:title>
  <dcterms:created xsi:type="dcterms:W3CDTF">2021-12-27T03:34:56Z</dcterms:created>
  <dcterms:modified xsi:type="dcterms:W3CDTF">2021-12-27T03:34:56Z</dcterms:modified>
</cp:coreProperties>
</file>