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Payment options</w:t>
      </w:r>
    </w:p>
    <w:p>
      <w:pPr>
        <w:pStyle w:val="Questions"/>
      </w:pPr>
      <w:r>
        <w:t xml:space="preserve">1. VRI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ITBEWES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YACPRA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TBEID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OYENM AMGR RSXPEES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STEEWNR NNUOI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ILLB AYP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AIPACTL NEO ACNHBR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IMDELA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AMTRS EONT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Payment options</dc:title>
  <dcterms:created xsi:type="dcterms:W3CDTF">2021-10-11T14:07:52Z</dcterms:created>
  <dcterms:modified xsi:type="dcterms:W3CDTF">2021-10-11T14:07:52Z</dcterms:modified>
</cp:coreProperties>
</file>