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Pediatric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RSV stands for respiratory _______ virus.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Coarctation of the Aorta causes the ____ ventricle to generate a high systolic pressure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short acting, intravenously administered hypnotic/amnestic agent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Ventricular shunts are used to help treat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One of the most common causes of dealth in children worldwide is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classic sign of septic shock in children presenting to the hospital is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obstructive defect of the heart involving localized narrowing of the Aorta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most critical condition that may result from DKA (2 words no spaces)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yellowish tinge to the skin and sclera is called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type of precautions all patients with a respiratory illness need to be in while hospitalized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most concerning electrolyte abnormality resulting from the treatment of DKA is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Upper airway noise associated with croup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a tension pneumothorax or hemothorax are found, the first intervention is a _______(two words no spaces)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 care discussions should start when a life threatening diagnosis is first made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Central lines hubs should be scrubbed for _____ seconds with alcohol swabs and allowed to dry for the same amount of time before accessing the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Post op patients should be out of bed and ambulating within _____ hours following surgery.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_________(cyanotic heart defect) has 4 heart malformations which present together (3 words no spaces)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During Bicycle safety education, it is important that parents know to replace helmets every _____ years.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newer approach to wound care that is used to help debride wounds and increase healing times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Type of PICC line with valves in the hub instead of clamps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review</dc:title>
  <dcterms:created xsi:type="dcterms:W3CDTF">2021-10-11T14:10:15Z</dcterms:created>
  <dcterms:modified xsi:type="dcterms:W3CDTF">2021-10-11T14:10:15Z</dcterms:modified>
</cp:coreProperties>
</file>