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Pembuatan Koloid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lumpur    </w:t>
      </w:r>
      <w:r>
        <w:t xml:space="preserve">   pertukaranion    </w:t>
      </w:r>
      <w:r>
        <w:t xml:space="preserve">   hidrolisis    </w:t>
      </w:r>
      <w:r>
        <w:t xml:space="preserve">   redoks    </w:t>
      </w:r>
      <w:r>
        <w:t xml:space="preserve">   homogenisasi    </w:t>
      </w:r>
      <w:r>
        <w:t xml:space="preserve">   busurbredig    </w:t>
      </w:r>
      <w:r>
        <w:t xml:space="preserve">   koloid    </w:t>
      </w:r>
      <w:r>
        <w:t xml:space="preserve">   kondensasi    </w:t>
      </w:r>
      <w:r>
        <w:t xml:space="preserve">   peptisasi    </w:t>
      </w:r>
      <w:r>
        <w:t xml:space="preserve">   Dispersi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Pembuatan Koloid</dc:title>
  <dcterms:created xsi:type="dcterms:W3CDTF">2021-10-11T14:11:27Z</dcterms:created>
  <dcterms:modified xsi:type="dcterms:W3CDTF">2021-10-11T14:11:27Z</dcterms:modified>
</cp:coreProperties>
</file>