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Penguin Chick</w:t>
      </w:r>
    </w:p>
    <w:p>
      <w:pPr>
        <w:pStyle w:val="Questions"/>
      </w:pPr>
      <w:r>
        <w:t xml:space="preserve">1. RYDIT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ISTRF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TDRHI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IGRL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EOHRLL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UMNREB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ENCERT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FIRENG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SNREU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NTUR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RBUN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RCUYL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FYURR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RIUEPSRS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TERFPCE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Chick</dc:title>
  <dcterms:created xsi:type="dcterms:W3CDTF">2021-10-11T14:11:15Z</dcterms:created>
  <dcterms:modified xsi:type="dcterms:W3CDTF">2021-10-11T14:11:15Z</dcterms:modified>
</cp:coreProperties>
</file>