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People in World History Classes Names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</w:tbl>
    <w:p>
      <w:pPr>
        <w:pStyle w:val="WordBankLarge"/>
      </w:pPr>
      <w:r>
        <w:t xml:space="preserve">   Alexa Vance    </w:t>
      </w:r>
      <w:r>
        <w:t xml:space="preserve">   Allissa Pow    </w:t>
      </w:r>
      <w:r>
        <w:t xml:space="preserve">   Andrew Pratt    </w:t>
      </w:r>
      <w:r>
        <w:t xml:space="preserve">   Brooke Tessean    </w:t>
      </w:r>
      <w:r>
        <w:t xml:space="preserve">   Emily Booher    </w:t>
      </w:r>
      <w:r>
        <w:t xml:space="preserve">   Gia Venuto    </w:t>
      </w:r>
      <w:r>
        <w:t xml:space="preserve">   Hannah Klein    </w:t>
      </w:r>
      <w:r>
        <w:t xml:space="preserve">   Hannah Schill    </w:t>
      </w:r>
      <w:r>
        <w:t xml:space="preserve">   Jakob Witkosky    </w:t>
      </w:r>
      <w:r>
        <w:t xml:space="preserve">   Kaley Sampson    </w:t>
      </w:r>
      <w:r>
        <w:t xml:space="preserve">   Lauren Amodio    </w:t>
      </w:r>
      <w:r>
        <w:t xml:space="preserve">   Meredith Pfiefer-Fiala    </w:t>
      </w:r>
      <w:r>
        <w:t xml:space="preserve">   Michael Bolevich    </w:t>
      </w:r>
      <w:r>
        <w:t xml:space="preserve">   Mr Craver    </w:t>
      </w:r>
      <w:r>
        <w:t xml:space="preserve">   Nate Kurts    </w:t>
      </w:r>
      <w:r>
        <w:t xml:space="preserve">   Rachel Hose    </w:t>
      </w:r>
      <w:r>
        <w:t xml:space="preserve">   Ryan Brown    </w:t>
      </w:r>
      <w:r>
        <w:t xml:space="preserve">   Ryan Gellatly    </w:t>
      </w:r>
      <w:r>
        <w:t xml:space="preserve">   Sierra McCaulley    </w:t>
      </w:r>
      <w:r>
        <w:t xml:space="preserve">   Tristan Knock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People in World History Classes Names</dc:title>
  <dcterms:created xsi:type="dcterms:W3CDTF">2021-10-11T14:11:09Z</dcterms:created>
  <dcterms:modified xsi:type="dcterms:W3CDTF">2021-10-11T14:11:09Z</dcterms:modified>
</cp:coreProperties>
</file>