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People in the New Testament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betrayed Jesus?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Jesus was taken to the temple as a baby.  Who was the man who at the temple that the Lord had promised would see the Messiah before he died?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Lazarus had two sisters.  Mary from Bethany was one.  What was the name of the other sister?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Mary cousin Elizabeth was pregnant even though she was old.  What did she name her baby?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climbed a tree to see Jesus?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denied Jesus three time?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condemned Jesus to death?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was the name of the man who had a vision on the road to Damascus?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During the transfiguration Jesus was seen talking to two people.  One was Moses, who was the other one?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doubted that Jesus had risen from the dead?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in the New Testament</dc:title>
  <dcterms:created xsi:type="dcterms:W3CDTF">2021-10-11T14:12:39Z</dcterms:created>
  <dcterms:modified xsi:type="dcterms:W3CDTF">2021-10-11T14:12:39Z</dcterms:modified>
</cp:coreProperties>
</file>