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People in the New Testament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When Jesus was to be crucified, what was the name of the man who the crowd asked Pilate to free?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Who condemned Jesus to death?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was the name of the father of John the Baptist?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Jesus was taken to the temple as a baby. Who was the man who at the temple that the Lord had promised would see the Messiah before he died?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Who doubted that Jesus had risen from the dead?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Who betrayed Jesus?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There were three women who found the empty tomb after Jesus resurrection.  Mary Magdalene and Mary the mother of James.  Who was the third woman?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During the transfiguration Jesus was seen talking to two people. One was Moses, who was the other one?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census was taken throughout the Roman Empire so Mary and Joseph travelled to Bethlehem.  Who was the governor of Syria at the time?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Who climbed a tree to see Jesus?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Who denied Jesus three time?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Mary's cousin Elizabeth was pregnant even though she was old. What did she name her baby?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Lazarus had two sisters. Mary from Bethany was one. What was the name of the other sister?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 synogogue official begged Jesus to save his only daughter who was dying.  What was the name of the official?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What was the name of the man who had a vision on the road to Damascus?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People in the New Testament</dc:title>
  <dcterms:created xsi:type="dcterms:W3CDTF">2021-10-11T14:12:41Z</dcterms:created>
  <dcterms:modified xsi:type="dcterms:W3CDTF">2021-10-11T14:12:41Z</dcterms:modified>
</cp:coreProperties>
</file>