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People's Appearance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beautiful    </w:t>
      </w:r>
      <w:r>
        <w:t xml:space="preserve">   middleaged    </w:t>
      </w:r>
      <w:r>
        <w:t xml:space="preserve">   easygoing    </w:t>
      </w:r>
      <w:r>
        <w:t xml:space="preserve">   roundface    </w:t>
      </w:r>
      <w:r>
        <w:t xml:space="preserve">   pointednose    </w:t>
      </w:r>
      <w:r>
        <w:t xml:space="preserve">   flatnose    </w:t>
      </w:r>
      <w:r>
        <w:t xml:space="preserve">   longhair    </w:t>
      </w:r>
      <w:r>
        <w:t xml:space="preserve">   roundeyes    </w:t>
      </w:r>
      <w:r>
        <w:t xml:space="preserve">   redhair    </w:t>
      </w:r>
      <w:r>
        <w:t xml:space="preserve">   mediumtall    </w:t>
      </w:r>
      <w:r>
        <w:t xml:space="preserve">   fat    </w:t>
      </w:r>
      <w:r>
        <w:t xml:space="preserve">   slim    </w:t>
      </w:r>
      <w:r>
        <w:t xml:space="preserve">   talkative    </w:t>
      </w:r>
      <w:r>
        <w:t xml:space="preserve">   tanned skin    </w:t>
      </w:r>
      <w:r>
        <w:t xml:space="preserve">   short    </w:t>
      </w:r>
      <w:r>
        <w:t xml:space="preserve">   mustache    </w:t>
      </w:r>
      <w:r>
        <w:t xml:space="preserve">   beard    </w:t>
      </w:r>
      <w:r>
        <w:t xml:space="preserve">   blonde hair    </w:t>
      </w:r>
      <w:r>
        <w:t xml:space="preserve">   tall    </w:t>
      </w:r>
      <w:r>
        <w:t xml:space="preserve">   young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People's Appearance</dc:title>
  <dcterms:created xsi:type="dcterms:W3CDTF">2021-10-11T14:12:12Z</dcterms:created>
  <dcterms:modified xsi:type="dcterms:W3CDTF">2021-10-11T14:12:12Z</dcterms:modified>
</cp:coreProperties>
</file>