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Performance Enhancement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adaption the takes place as a result of training will be reversed when you stop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someone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 into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or travel with great speed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by which an organism or species becomes better suited to its enviorment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or state of being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the heart, lungs and blood vessels to deliver oxygen 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 muscle to sustain repeated contractions against a resistance  for an extended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that exercising a certain body part component of the body, or particular skill primarily develops that part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load, or resistance, providing a greater stress, overload, on the body than it is normally accustomed to in order to increase fitness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Enhancement Crossword</dc:title>
  <dcterms:created xsi:type="dcterms:W3CDTF">2021-10-11T14:13:20Z</dcterms:created>
  <dcterms:modified xsi:type="dcterms:W3CDTF">2021-10-11T14:13:20Z</dcterms:modified>
</cp:coreProperties>
</file>