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Performance in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Consumer Studies is an example of a ()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() is a skill that must be developed if you want to take part in all science subjects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skill is necessary for all subjects offered at both school and university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  ) subjects require skills such as reading, writing and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this subject you will need problem-solving skills (usually in the form of word sums)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History is an example of a (  )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skill is needed in all subjects related to the 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prefer these activities when you can work on your own and at your own 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type of learning usually involves two or more people sharing their opinions and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do something well, it is also something that you can get better 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in School</dc:title>
  <dcterms:created xsi:type="dcterms:W3CDTF">2021-10-11T14:14:13Z</dcterms:created>
  <dcterms:modified xsi:type="dcterms:W3CDTF">2021-10-11T14:14:13Z</dcterms:modified>
</cp:coreProperties>
</file>