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Periodic Fun</w:t>
      </w:r>
    </w:p>
    <w:p>
      <w:pPr>
        <w:pStyle w:val="Questions"/>
      </w:pPr>
      <w:r>
        <w:t xml:space="preserve">1. HTE TETCO REUL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2. AIONN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3. NIO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4. VEELCAN NORELSTEC </w:t>
      </w:r>
      <w:r>
        <w:rPr>
          <w:u w:val="single"/>
        </w:rPr>
        <w:t xml:space="preserve">_________________________________</w:t>
      </w:r>
    </w:p>
    <w:p>
      <w:pPr>
        <w:pStyle w:val="Questions"/>
      </w:pPr>
      <w:r>
        <w:t xml:space="preserve">5. YTROVLEECTAGTENII </w:t>
      </w:r>
      <w:r>
        <w:rPr>
          <w:u w:val="single"/>
        </w:rPr>
        <w:t xml:space="preserve">_________________________________</w:t>
      </w:r>
    </w:p>
    <w:p>
      <w:pPr>
        <w:pStyle w:val="Questions"/>
      </w:pPr>
      <w:r>
        <w:t xml:space="preserve">6. EETCLRNOS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7. EMTENEL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8. NTNOSEUR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9. TNICOA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10. OSNPTOR </w:t>
      </w:r>
      <w:r>
        <w:rPr>
          <w:u w:val="single"/>
        </w:rPr>
        <w:t xml:space="preserve">___________________________________________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Periodic Fun</dc:title>
  <dcterms:created xsi:type="dcterms:W3CDTF">2021-10-11T14:14:21Z</dcterms:created>
  <dcterms:modified xsi:type="dcterms:W3CDTF">2021-10-11T14:14:21Z</dcterms:modified>
</cp:coreProperties>
</file>