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Pernell Facts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his only 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Last Name of actress Pernell starred with on Broadway in 1972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Film he starred in with Glenn Ford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was Trapper John MD filmed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His Natural Hair Color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Year he moved to Hollywood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Year Pernell made his stage debut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Year of  his last TV appearance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times he married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His College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State Pernell was born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City Pernell Lived in CA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Battle of the Network Stars did he take part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Military he served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Title of thriller he made with Melissa Gilbert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Pernell Facts</dc:title>
  <dcterms:created xsi:type="dcterms:W3CDTF">2021-10-11T14:14:53Z</dcterms:created>
  <dcterms:modified xsi:type="dcterms:W3CDTF">2021-10-11T14:14:53Z</dcterms:modified>
</cp:coreProperties>
</file>