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Courageous behavior or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fine material worn by women to protect or conceal the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rises in opposition.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standards of behavior or beliefs concerning what is and is not acceptable for them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overthrow of the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giving or receiving instruction.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and worship of a super human controlling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involving exposure to danger.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2021-10-11T14:14:58Z</dcterms:created>
  <dcterms:modified xsi:type="dcterms:W3CDTF">2021-10-11T14:14:58Z</dcterms:modified>
</cp:coreProperties>
</file>