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Choice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sentence or string of sentences that shares information in your own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Attitude, attention, and adjustments are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belief system: how we see the nature of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appreciation for differences among individuals and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Conversation 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Transpires when a speaker presents a speech that is not his or her own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preferred method of completing everyday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we acquire knowledge: The way we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sentence or string of sentences that conveys an authors idea word-for-word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one "patches" together bits and pieces from one or more sources and claims it's his or her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is Most of the speaker's work but uses quotes or other information with citing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how you interact or see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Anticipating, Judging, and reacting emotionally are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we see our relationship to the universe and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value system, from right from wrong</w:t>
            </w:r>
          </w:p>
        </w:tc>
      </w:tr>
    </w:tbl>
    <w:p>
      <w:pPr>
        <w:pStyle w:val="WordBankLarge"/>
      </w:pPr>
      <w:r>
        <w:t xml:space="preserve">   Axiology    </w:t>
      </w:r>
      <w:r>
        <w:t xml:space="preserve">   Barriers    </w:t>
      </w:r>
      <w:r>
        <w:t xml:space="preserve">   Cosmology    </w:t>
      </w:r>
      <w:r>
        <w:t xml:space="preserve">   Direct Quote    </w:t>
      </w:r>
      <w:r>
        <w:t xml:space="preserve">   Diversity    </w:t>
      </w:r>
      <w:r>
        <w:t xml:space="preserve">   Epistemology    </w:t>
      </w:r>
      <w:r>
        <w:t xml:space="preserve">   Global Plagiarism    </w:t>
      </w:r>
      <w:r>
        <w:t xml:space="preserve">   Incremental Plagiarism    </w:t>
      </w:r>
      <w:r>
        <w:t xml:space="preserve">   Interpersonal Communications    </w:t>
      </w:r>
      <w:r>
        <w:t xml:space="preserve">   Intrapersonal communications    </w:t>
      </w:r>
      <w:r>
        <w:t xml:space="preserve">   Onology    </w:t>
      </w:r>
      <w:r>
        <w:t xml:space="preserve">   Paraphase    </w:t>
      </w:r>
      <w:r>
        <w:t xml:space="preserve">   Patchwork Plagiarism    </w:t>
      </w:r>
      <w:r>
        <w:t xml:space="preserve">   Praxeology    </w:t>
      </w:r>
      <w:r>
        <w:t xml:space="preserve">   Worldview    </w:t>
      </w:r>
      <w:r>
        <w:t xml:space="preserve">   Three A's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Choice Assignment</dc:title>
  <dcterms:created xsi:type="dcterms:W3CDTF">2021-10-11T14:16:17Z</dcterms:created>
  <dcterms:modified xsi:type="dcterms:W3CDTF">2021-10-11T14:16:17Z</dcterms:modified>
</cp:coreProperties>
</file>