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Pr>
      <w:tblGrid>
        <w:gridCol w:w="100"/>
        <w:gridCol w:w="100"/>
      </w:tblGrid>
      <w:tr>
        <w:tc>
          <w:p>
            <w:pPr>
              <w:pStyle w:val="NameDatePeriod"/>
            </w:pPr>
            <w:r>
              <w:t xml:space="preserve">Name: ___________________________________</w:t>
            </w:r>
          </w:p>
        </w:tc>
        <w:tc>
          <w:p>
            <w:pPr>
              <w:jc w:val="right"/>
              <w:pStyle w:val="NameDatePeriod"/>
            </w:pPr>
            <w:r>
              <w:t xml:space="preserve">Date: ______________</w:t>
            </w:r>
          </w:p>
        </w:tc>
      </w:tr>
    </w:tbl>
    <w:p>
      <w:pPr>
        <w:pStyle w:val="PuzzleTitle"/>
      </w:pPr>
      <w:r>
        <w:t xml:space="preserve">Personal Finance/ Economics Terms</w:t>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tblGrid>
      <w:tr>
        <w:trPr>
          <w:trHeight w:val="300" w:hRule="atLeast"/>
        </w:trPr>
        <w:tc>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1</w:t>
            </w:r>
          </w:p>
        </w:tc>
        <w:tc>
          <w:p/>
        </w:tc>
        <w:tc>
          <w:p/>
        </w:tc>
        <w:tc>
          <w:p/>
        </w:tc>
        <w:tc>
          <w:p/>
        </w:tc>
        <w:tc>
          <w:p/>
        </w:tc>
        <w:tc>
          <w:p/>
        </w:tc>
        <w:tc>
          <w:p/>
        </w:tc>
        <w:tc>
          <w:p/>
        </w:tc>
        <w:tc>
          <w:p/>
        </w:tc>
        <w:tc>
          <w:p/>
        </w:tc>
        <w:tc>
          <w:p/>
        </w:tc>
        <w:tc>
          <w:p/>
        </w:tc>
        <w:tc>
          <w:p/>
        </w:tc>
        <w:tc>
          <w:p/>
        </w:tc>
        <w:tc>
          <w:p/>
        </w:tc>
        <w:tc>
          <w:p/>
        </w:tc>
        <w:tc>
          <w:p/>
        </w:tc>
        <w:tc>
          <w:p/>
        </w:tc>
        <w:tc>
          <w:p/>
        </w:tc>
      </w:tr>
      <w:tr>
        <w:trPr>
          <w:trHeight w:val="300" w:hRule="atLeast"/>
        </w:trPr>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2</w:t>
            </w:r>
          </w:p>
        </w:tc>
        <w:tc>
          <w:p/>
        </w:tc>
        <w:tc>
          <w:p/>
        </w:tc>
        <w:tc>
          <w:p/>
        </w:tc>
        <w:tc>
          <w:p/>
        </w:tc>
        <w:tc>
          <w:p/>
        </w:tc>
        <w:tc>
          <w:p/>
        </w:tc>
        <w:tc>
          <w:p/>
        </w:tc>
        <w:tc>
          <w:p/>
        </w:tc>
        <w:tc>
          <w:p/>
        </w:tc>
        <w:tc>
          <w:p/>
        </w:tc>
      </w:tr>
      <w:tr>
        <w:trPr>
          <w:trHeight w:val="300" w:hRule="atLeast"/>
        </w:trPr>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3</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c>
          <w:p/>
        </w:tc>
        <w:tc>
          <w:p/>
        </w:tc>
        <w:tc>
          <w:p/>
        </w:tc>
        <w:tc>
          <w:p/>
        </w:tc>
      </w:tr>
      <w:tr>
        <w:trPr>
          <w:trHeight w:val="300" w:hRule="atLeast"/>
        </w:trPr>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r>
      <w:tr>
        <w:trPr>
          <w:trHeight w:val="300" w:hRule="atLeast"/>
        </w:trPr>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4</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r>
      <w:tr>
        <w:trPr>
          <w:trHeight w:val="300" w:hRule="atLeast"/>
        </w:trPr>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r>
      <w:tr>
        <w:trPr>
          <w:trHeight w:val="300" w:hRule="atLeast"/>
        </w:trPr>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5</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r>
      <w:tr>
        <w:trPr>
          <w:trHeight w:val="300" w:hRule="atLeast"/>
        </w:trPr>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r>
      <w:tr>
        <w:trPr>
          <w:trHeight w:val="300" w:hRule="atLeast"/>
        </w:trPr>
        <w:tc>
          <w:p/>
        </w:tc>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6</w:t>
            </w:r>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r>
      <w:tr>
        <w:trPr>
          <w:trHeight w:val="300" w:hRule="atLeast"/>
        </w:trPr>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7</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8</w:t>
            </w:r>
          </w:p>
        </w:tc>
        <w:tc>
          <w:p/>
        </w:tc>
        <w:tc>
          <w:p/>
        </w:tc>
        <w:tc>
          <w:p/>
        </w:tc>
        <w:tc>
          <w:p/>
        </w:tc>
        <w:tc>
          <w:p/>
        </w:tc>
        <w:tc>
          <w:p/>
        </w:tc>
        <w:tc>
          <w:p/>
        </w:tc>
        <w:tc>
          <w:p/>
        </w:tc>
      </w:tr>
      <w:tr>
        <w:trPr>
          <w:trHeight w:val="300" w:hRule="atLeast"/>
        </w:trPr>
        <w:tc>
          <w:p/>
        </w:tc>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c>
          <w:p/>
        </w:tc>
        <w:tc>
          <w:p/>
        </w:tc>
      </w:tr>
      <w:tr>
        <w:trPr>
          <w:trHeight w:val="300" w:hRule="atLeast"/>
        </w:trPr>
        <w:tc>
          <w:p/>
        </w:tc>
        <w:tc>
          <w:p/>
        </w:tc>
        <w:tc>
          <w:p/>
        </w:tc>
        <w:tc>
          <w:tcPr>
            <w:tcBorders>
              <w:top w:val="single"/>
              <w:bottom w:val="single"/>
              <w:left w:val="single"/>
              <w:right w:val="single"/>
            </w:tcBorders>
            <w:vAlign w:val="top"/>
          </w:tcPr>
          <w:p>
            <w:pPr>
              <w:pStyle w:val="CrossgridTiny"/>
            </w:pPr>
            <w:r>
              <w:t xml:space="preserve">9</w:t>
            </w:r>
          </w:p>
        </w:tc>
        <w:tc>
          <w:tcPr>
            <w:tcBorders>
              <w:top w:val="single"/>
              <w:bottom w:val="single"/>
              <w:left w:val="single"/>
              <w:right w:val="single"/>
            </w:tcBorders>
            <w:vAlign w:val="top"/>
          </w:tcPr>
          <w:p>
            <w:pPr>
              <w:pStyle w:val="CrossgridTiny"/>
            </w:pPr>
            <w:r>
              <w:t xml:space="preserve">10</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pPr>
              <w:pStyle w:val="CrossgridTiny"/>
            </w:pPr>
            <w:r>
              <w:t xml:space="preserve">11</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12</w:t>
            </w:r>
          </w:p>
        </w:tc>
        <w:tc>
          <w:p/>
        </w:tc>
        <w:tc>
          <w:p/>
        </w:tc>
        <w:tc>
          <w:tcPr>
            <w:tcBorders>
              <w:top w:val="single"/>
              <w:bottom w:val="single"/>
              <w:left w:val="single"/>
              <w:right w:val="single"/>
            </w:tcBorders>
            <w:vAlign w:val="top"/>
          </w:tcPr>
          <w:p>
            <w:pPr>
              <w:pStyle w:val="CrossgridTiny"/>
            </w:pPr>
            <w:r>
              <w:t xml:space="preserve">13</w:t>
            </w: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c>
          <w:p/>
        </w:tc>
        <w:tc>
          <w:p/>
        </w:tc>
      </w:tr>
      <w:tr>
        <w:trPr>
          <w:trHeight w:val="300" w:hRule="atLeast"/>
        </w:trPr>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c>
          <w:p/>
        </w:tc>
        <w:tc>
          <w:p/>
        </w:tc>
      </w:tr>
      <w:tr>
        <w:trPr>
          <w:trHeight w:val="300" w:hRule="atLeast"/>
        </w:trPr>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Tiny"/>
            </w:pPr>
            <w:r>
              <w:t xml:space="preserve">14</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15</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r>
      <w:tr>
        <w:trPr>
          <w:trHeight w:val="300" w:hRule="atLeast"/>
        </w:trPr>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c>
          <w:p/>
        </w:tc>
        <w:tc>
          <w:p/>
        </w:tc>
      </w:tr>
      <w:tr>
        <w:trPr>
          <w:trHeight w:val="300" w:hRule="atLeast"/>
        </w:trPr>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Tiny"/>
            </w:pPr>
            <w:r>
              <w:t xml:space="preserve">16</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17</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r>
      <w:tr>
        <w:trPr>
          <w:trHeight w:val="300" w:hRule="atLeast"/>
        </w:trPr>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p/>
        </w:tc>
        <w:tc>
          <w:p/>
        </w:tc>
        <w:tc>
          <w:p/>
        </w:tc>
        <w:tc>
          <w:p/>
        </w:tc>
      </w:tr>
      <w:tr>
        <w:trPr>
          <w:trHeight w:val="300" w:hRule="atLeast"/>
        </w:trPr>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Tiny"/>
            </w:pPr>
            <w:r>
              <w:t xml:space="preserve">18</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Tiny"/>
            </w:pPr>
            <w:r>
              <w:t xml:space="preserve">19</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r>
      <w:tr>
        <w:trPr>
          <w:trHeight w:val="300" w:hRule="atLeast"/>
        </w:trPr>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pPr>
              <w:pStyle w:val="CrossgridTiny"/>
            </w:pPr>
            <w:r>
              <w:t xml:space="preserve">20</w:t>
            </w:r>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p/>
        </w:tc>
        <w:tc>
          <w:p/>
        </w:tc>
        <w:tc>
          <w:p/>
        </w:tc>
        <w:tc>
          <w:p/>
        </w:tc>
      </w:tr>
      <w:tr>
        <w:trPr>
          <w:trHeight w:val="300" w:hRule="atLeast"/>
        </w:trPr>
        <w:tc>
          <w:p/>
        </w:tc>
        <w:tc>
          <w:p/>
        </w:tc>
        <w:tc>
          <w:p/>
        </w:tc>
        <w:tc>
          <w:p/>
        </w:tc>
        <w:tc>
          <w:p/>
        </w:tc>
        <w:tc>
          <w:p/>
        </w:tc>
        <w:tc>
          <w:p/>
        </w:tc>
        <w:tc>
          <w:p/>
        </w:tc>
        <w:tc>
          <w:tcPr>
            <w:tcBorders>
              <w:top w:val="single"/>
              <w:bottom w:val="single"/>
              <w:left w:val="single"/>
              <w:right w:val="single"/>
            </w:tcBorders>
            <w:vAlign w:val="top"/>
          </w:tcPr>
          <w:p>
            <w:pPr>
              <w:pStyle w:val="CrossgridTiny"/>
            </w:pPr>
            <w:r>
              <w:t xml:space="preserve">21</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r>
      <w:tr>
        <w:trPr>
          <w:trHeight w:val="300" w:hRule="atLeast"/>
        </w:trPr>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r>
      <w:tr>
        <w:trPr>
          <w:trHeight w:val="300" w:hRule="atLeast"/>
        </w:trPr>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r>
      <w:tr>
        <w:trPr>
          <w:trHeight w:val="300" w:hRule="atLeast"/>
        </w:trPr>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22</w:t>
            </w:r>
          </w:p>
        </w:tc>
        <w:tc>
          <w:tcPr>
            <w:tcBorders>
              <w:top w:val="single"/>
              <w:bottom w:val="single"/>
              <w:left w:val="single"/>
              <w:right w:val="single"/>
            </w:tcBorders>
            <w:vAlign w:val="top"/>
          </w:tcPr>
          <w:p>
            <w:pPr>
              <w:pStyle w:val="CrossgridTiny"/>
            </w:pPr>
            <w:r>
              <w:t xml:space="preserve">23</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r>
      <w:tr>
        <w:trPr>
          <w:trHeight w:val="300" w:hRule="atLeast"/>
        </w:trPr>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r>
      <w:tr>
        <w:trPr>
          <w:trHeight w:val="300" w:hRule="atLeast"/>
        </w:trPr>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r>
      <w:tr>
        <w:trPr>
          <w:trHeight w:val="300" w:hRule="atLeast"/>
        </w:trPr>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p/>
        </w:tc>
        <w:tc>
          <w:p/>
        </w:tc>
        <w:tc>
          <w:p/>
        </w:tc>
        <w:tc>
          <w:p/>
        </w:tc>
        <w:tc>
          <w:p/>
        </w:tc>
        <w:tc>
          <w:p/>
        </w:tc>
        <w:tc>
          <w:p/>
        </w:tc>
        <w:tc>
          <w:p/>
        </w:tc>
      </w:tr>
    </w:tbl>
    <w:p>
      <w:pPr>
        <w:pStyle w:val="CluesTiny"/>
      </w:pPr>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tblGrid>
      <w:tr>
        <w:tc>
          <w:p>
            <w:pPr>
              <w:pStyle w:val="CluesTiny"/>
            </w:pPr>
            <w:r>
              <w:rPr>
                <w:b w:val="true"/>
                <w:bCs w:val="true"/>
              </w:rPr>
              <w:t xml:space="preserve">Across</w:t>
            </w:r>
          </w:p>
          <w:p>
            <w:pPr>
              <w:keepLines/>
              <w:pStyle w:val="CluesTiny"/>
            </w:pPr>
            <w:r>
              <w:rPr>
                <w:b w:val="true"/>
                <w:bCs w:val="true"/>
              </w:rPr>
              <w:t xml:space="preserve">3. </w:t>
            </w:r>
            <w:r>
              <w:t xml:space="preserve">A general, sustained upward movement of prices for goods and services in an economy</w:t>
            </w:r>
          </w:p>
          <w:p>
            <w:pPr>
              <w:keepLines/>
              <w:pStyle w:val="CluesTiny"/>
            </w:pPr>
            <w:r>
              <w:rPr>
                <w:b w:val="true"/>
                <w:bCs w:val="true"/>
              </w:rPr>
              <w:t xml:space="preserve">4. </w:t>
            </w:r>
            <w:r>
              <w:t xml:space="preserve">The value of a person's assets accumulated over time</w:t>
            </w:r>
          </w:p>
          <w:p>
            <w:pPr>
              <w:keepLines/>
              <w:pStyle w:val="CluesTiny"/>
            </w:pPr>
            <w:r>
              <w:rPr>
                <w:b w:val="true"/>
                <w:bCs w:val="true"/>
              </w:rPr>
              <w:t xml:space="preserve">5. </w:t>
            </w:r>
            <w:r>
              <w:t xml:space="preserve">The quantity of a good or service that producers are willing and able to sell at all possible prices during a certain time period.</w:t>
            </w:r>
          </w:p>
          <w:p>
            <w:pPr>
              <w:keepLines/>
              <w:pStyle w:val="CluesTiny"/>
            </w:pPr>
            <w:r>
              <w:rPr>
                <w:b w:val="true"/>
                <w:bCs w:val="true"/>
              </w:rPr>
              <w:t xml:space="preserve">7. </w:t>
            </w:r>
            <w:r>
              <w:t xml:space="preserve">A system of production and distribution of resources, goods, and services.</w:t>
            </w:r>
          </w:p>
          <w:p>
            <w:pPr>
              <w:keepLines/>
              <w:pStyle w:val="CluesTiny"/>
            </w:pPr>
            <w:r>
              <w:rPr>
                <w:b w:val="true"/>
                <w:bCs w:val="true"/>
              </w:rPr>
              <w:t xml:space="preserve">9. </w:t>
            </w:r>
            <w:r>
              <w:t xml:space="preserve">Actions that can satisfy people's wants.</w:t>
            </w:r>
          </w:p>
          <w:p>
            <w:pPr>
              <w:keepLines/>
              <w:pStyle w:val="CluesTiny"/>
            </w:pPr>
            <w:r>
              <w:rPr>
                <w:b w:val="true"/>
                <w:bCs w:val="true"/>
              </w:rPr>
              <w:t xml:space="preserve">14. </w:t>
            </w:r>
            <w:r>
              <w:t xml:space="preserve">The payment people receive for providing resources in the marketplace. When people work, they provide human resources (labor) and in exchange they receive income in the form of wages or salaries.</w:t>
            </w:r>
          </w:p>
          <w:p>
            <w:pPr>
              <w:keepLines/>
              <w:pStyle w:val="CluesTiny"/>
            </w:pPr>
            <w:r>
              <w:rPr>
                <w:b w:val="true"/>
                <w:bCs w:val="true"/>
              </w:rPr>
              <w:t xml:space="preserve">15. </w:t>
            </w:r>
            <w:r>
              <w:t xml:space="preserve">The quantity of a good or service that buyers are willing and able to buy at all possible prices during a certain time period.</w:t>
            </w:r>
          </w:p>
          <w:p>
            <w:pPr>
              <w:keepLines/>
              <w:pStyle w:val="CluesTiny"/>
            </w:pPr>
            <w:r>
              <w:rPr>
                <w:b w:val="true"/>
                <w:bCs w:val="true"/>
              </w:rPr>
              <w:t xml:space="preserve">16. </w:t>
            </w:r>
            <w:r>
              <w:t xml:space="preserve">Mandatory payments individuals, households, and businesses make to local, state, or national governments.</w:t>
            </w:r>
          </w:p>
          <w:p>
            <w:pPr>
              <w:keepLines/>
              <w:pStyle w:val="CluesTiny"/>
            </w:pPr>
            <w:r>
              <w:rPr>
                <w:b w:val="true"/>
                <w:bCs w:val="true"/>
              </w:rPr>
              <w:t xml:space="preserve">17. </w:t>
            </w:r>
            <w:r>
              <w:t xml:space="preserve">The price of using someone else's money. When people place their money in a bank, the bank uses the money to make loans to others.</w:t>
            </w:r>
          </w:p>
          <w:p>
            <w:pPr>
              <w:keepLines/>
              <w:pStyle w:val="CluesTiny"/>
            </w:pPr>
            <w:r>
              <w:rPr>
                <w:b w:val="true"/>
                <w:bCs w:val="true"/>
              </w:rPr>
              <w:t xml:space="preserve">18. </w:t>
            </w:r>
            <w:r>
              <w:t xml:space="preserve">Money owed in exchange for loans or for goods or services purchased with credit.</w:t>
            </w:r>
          </w:p>
          <w:p>
            <w:pPr>
              <w:keepLines/>
              <w:pStyle w:val="CluesTiny"/>
            </w:pPr>
            <w:r>
              <w:rPr>
                <w:b w:val="true"/>
                <w:bCs w:val="true"/>
              </w:rPr>
              <w:t xml:space="preserve">19. </w:t>
            </w:r>
            <w:r>
              <w:t xml:space="preserve">Anything widely accepted in exchange for goods and services.</w:t>
            </w:r>
          </w:p>
          <w:p>
            <w:pPr>
              <w:keepLines/>
              <w:pStyle w:val="CluesTiny"/>
            </w:pPr>
            <w:r>
              <w:rPr>
                <w:b w:val="true"/>
                <w:bCs w:val="true"/>
              </w:rPr>
              <w:t xml:space="preserve">21. </w:t>
            </w:r>
            <w:r>
              <w:t xml:space="preserve">Income not spent on current consumption or taxes. The accumulation of money set aside for future spending.</w:t>
            </w:r>
          </w:p>
          <w:p>
            <w:pPr>
              <w:keepLines/>
              <w:pStyle w:val="CluesTiny"/>
            </w:pPr>
            <w:r>
              <w:rPr>
                <w:b w:val="true"/>
                <w:bCs w:val="true"/>
              </w:rPr>
              <w:t xml:space="preserve">22. </w:t>
            </w:r>
            <w:r>
              <w:t xml:space="preserve">The amount of revenue that remains after a business pays the costs of producing a good or service.</w:t>
            </w:r>
          </w:p>
        </w:tc>
        <w:tc>
          <w:p>
            <w:pPr>
              <w:pStyle w:val="CluesTiny"/>
            </w:pPr>
            <w:r>
              <w:rPr>
                <w:b w:val="true"/>
                <w:bCs w:val="true"/>
              </w:rPr>
              <w:t xml:space="preserve">Down</w:t>
            </w:r>
          </w:p>
          <w:p>
            <w:pPr>
              <w:keepLines/>
              <w:pStyle w:val="CluesTiny"/>
            </w:pPr>
            <w:r>
              <w:rPr>
                <w:b w:val="true"/>
                <w:bCs w:val="true"/>
              </w:rPr>
              <w:t xml:space="preserve">1. </w:t>
            </w:r>
            <w:r>
              <w:t xml:space="preserve">The results of an action. They can be intended or unintended.</w:t>
            </w:r>
          </w:p>
          <w:p>
            <w:pPr>
              <w:keepLines/>
              <w:pStyle w:val="CluesTiny"/>
            </w:pPr>
            <w:r>
              <w:rPr>
                <w:b w:val="true"/>
                <w:bCs w:val="true"/>
              </w:rPr>
              <w:t xml:space="preserve">2. </w:t>
            </w:r>
            <w:r>
              <w:t xml:space="preserve">The value of the next-best alternative when a decision is made; it's what is given up.</w:t>
            </w:r>
          </w:p>
          <w:p>
            <w:pPr>
              <w:keepLines/>
              <w:pStyle w:val="CluesTiny"/>
            </w:pPr>
            <w:r>
              <w:rPr>
                <w:b w:val="true"/>
                <w:bCs w:val="true"/>
              </w:rPr>
              <w:t xml:space="preserve">6. </w:t>
            </w:r>
            <w:r>
              <w:t xml:space="preserve">Taxes on income, both earned (salaries, wages, tips, commissions) and unearned (interest, dividends).</w:t>
            </w:r>
          </w:p>
          <w:p>
            <w:pPr>
              <w:keepLines/>
              <w:pStyle w:val="CluesTiny"/>
            </w:pPr>
            <w:r>
              <w:rPr>
                <w:b w:val="true"/>
                <w:bCs w:val="true"/>
              </w:rPr>
              <w:t xml:space="preserve">8. </w:t>
            </w:r>
            <w:r>
              <w:t xml:space="preserve">A measure of the goods and services available to each person in a country; a measure of economic well-being. Also known as per capita real GDP (gross domestic product).</w:t>
            </w:r>
          </w:p>
          <w:p>
            <w:pPr>
              <w:keepLines/>
              <w:pStyle w:val="CluesTiny"/>
            </w:pPr>
            <w:r>
              <w:rPr>
                <w:b w:val="true"/>
                <w:bCs w:val="true"/>
              </w:rPr>
              <w:t xml:space="preserve">10. </w:t>
            </w:r>
            <w:r>
              <w:t xml:space="preserve">People 16 years and older who have jobs.</w:t>
            </w:r>
          </w:p>
          <w:p>
            <w:pPr>
              <w:keepLines/>
              <w:pStyle w:val="CluesTiny"/>
            </w:pPr>
            <w:r>
              <w:rPr>
                <w:b w:val="true"/>
                <w:bCs w:val="true"/>
              </w:rPr>
              <w:t xml:space="preserve">11. </w:t>
            </w:r>
            <w:r>
              <w:t xml:space="preserve">People who buy goods and services to satisfy their wants.</w:t>
            </w:r>
          </w:p>
          <w:p>
            <w:pPr>
              <w:keepLines/>
              <w:pStyle w:val="CluesTiny"/>
            </w:pPr>
            <w:r>
              <w:rPr>
                <w:b w:val="true"/>
                <w:bCs w:val="true"/>
              </w:rPr>
              <w:t xml:space="preserve">12. </w:t>
            </w:r>
            <w:r>
              <w:t xml:space="preserve">Buyers and sellers coming together to exchange goods, services, and/or resources.</w:t>
            </w:r>
          </w:p>
          <w:p>
            <w:pPr>
              <w:keepLines/>
              <w:pStyle w:val="CluesTiny"/>
            </w:pPr>
            <w:r>
              <w:rPr>
                <w:b w:val="true"/>
                <w:bCs w:val="true"/>
              </w:rPr>
              <w:t xml:space="preserve">13. </w:t>
            </w:r>
            <w:r>
              <w:t xml:space="preserve">Money or income received in exchange for labor or services.</w:t>
            </w:r>
          </w:p>
          <w:p>
            <w:pPr>
              <w:keepLines/>
              <w:pStyle w:val="CluesTiny"/>
            </w:pPr>
            <w:r>
              <w:rPr>
                <w:b w:val="true"/>
                <w:bCs w:val="true"/>
              </w:rPr>
              <w:t xml:space="preserve">20. </w:t>
            </w:r>
            <w:r>
              <w:t xml:space="preserve">A resource with economic value that an individual, corporation, or country owns with the expectation that it will provide future benefits.</w:t>
            </w:r>
          </w:p>
          <w:p>
            <w:pPr>
              <w:keepLines/>
              <w:pStyle w:val="CluesTiny"/>
            </w:pPr>
            <w:r>
              <w:rPr>
                <w:b w:val="true"/>
                <w:bCs w:val="true"/>
              </w:rPr>
              <w:t xml:space="preserve">23. </w:t>
            </w:r>
            <w:r>
              <w:t xml:space="preserve">The chance of loss.</w:t>
            </w:r>
          </w:p>
        </w:tc>
      </w:tr>
    </w:tbl>
    <w:p>
      <w:pPr>
        <w:pStyle w:val="WordBankLarge"/>
      </w:pPr>
      <w:r>
        <w:t xml:space="preserve">   Asset    </w:t>
      </w:r>
      <w:r>
        <w:t xml:space="preserve">   Consequences    </w:t>
      </w:r>
      <w:r>
        <w:t xml:space="preserve">   Consumers    </w:t>
      </w:r>
      <w:r>
        <w:t xml:space="preserve">   Debt    </w:t>
      </w:r>
      <w:r>
        <w:t xml:space="preserve">   Demand    </w:t>
      </w:r>
      <w:r>
        <w:t xml:space="preserve">   Earnings    </w:t>
      </w:r>
      <w:r>
        <w:t xml:space="preserve">   Economy    </w:t>
      </w:r>
      <w:r>
        <w:t xml:space="preserve">   Employed    </w:t>
      </w:r>
      <w:r>
        <w:t xml:space="preserve">   Income    </w:t>
      </w:r>
      <w:r>
        <w:t xml:space="preserve">   Income Tax    </w:t>
      </w:r>
      <w:r>
        <w:t xml:space="preserve">   Inflation    </w:t>
      </w:r>
      <w:r>
        <w:t xml:space="preserve">   Interest    </w:t>
      </w:r>
      <w:r>
        <w:t xml:space="preserve">   Market    </w:t>
      </w:r>
      <w:r>
        <w:t xml:space="preserve">   Money    </w:t>
      </w:r>
      <w:r>
        <w:t xml:space="preserve">   Opportunity Cost    </w:t>
      </w:r>
      <w:r>
        <w:t xml:space="preserve">   Profit    </w:t>
      </w:r>
      <w:r>
        <w:t xml:space="preserve">   Risk    </w:t>
      </w:r>
      <w:r>
        <w:t xml:space="preserve">   Savings    </w:t>
      </w:r>
      <w:r>
        <w:t xml:space="preserve">   Services    </w:t>
      </w:r>
      <w:r>
        <w:t xml:space="preserve">   Standard of Living    </w:t>
      </w:r>
      <w:r>
        <w:t xml:space="preserve">   Supply    </w:t>
      </w:r>
      <w:r>
        <w:t xml:space="preserve">   Taxes    </w:t>
      </w:r>
      <w:r>
        <w:t xml:space="preserve">   Wealth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WordBankLarge">
    <w:name w:val="WordBankLarge"/>
    <w:basedOn w:val="Normal"/>
    <w:qFormat/>
    <w:rsid w:val="00E467B9"/>
    <w:pPr>
      <w:spacing w:before="360" w:line="360" w:lineRule="auto"/>
      <w:jc w:val="center"/>
    </w:pPr>
    <w:rPr>
      <w:rFonts w:ascii="Arial" w:eastAsia="Arial" w:hAnsi="Arial" w:cs="Arial"/>
      <w:sz w:val="24"/>
      <w:szCs w:val="24"/>
    </w:rPr>
  </w:style>
  <w:style w:type="paragraph" w:customStyle="1" w:styleId="NameDatePeriod">
    <w:name w:val="NameDatePeriod"/>
    <w:basedOn w:val="Normal"/>
    <w:qFormat/>
    <w:rsid w:val="00E467B9"/>
    <w:pPr>
      <w:spacing w:after="360"/>
    </w:pPr>
    <w:rPr>
      <w:rFonts w:ascii="Arial" w:hAnsi="Arial"/>
      <w:sz w:val="24"/>
    </w:rPr>
  </w:style>
  <w:style w:type="paragraph" w:customStyle="1" w:styleId="PuzzleTitle">
    <w:name w:val="PuzzleTitle"/>
    <w:basedOn w:val="Normal"/>
    <w:qFormat/>
    <w:rsid w:val="00E467B9"/>
    <w:pPr>
      <w:spacing w:after="360"/>
      <w:jc w:val="center"/>
    </w:pPr>
    <w:rPr>
      <w:rFonts w:ascii="Arial" w:hAnsi="Arial"/>
      <w:sz w:val="44"/>
    </w:rPr>
  </w:style>
  <w:style w:type="paragraph" w:customStyle="1" w:styleId="PuzzleMatrixLarge">
    <w:name w:val="PuzzleMatrixLarge"/>
    <w:basedOn w:val="Normal"/>
    <w:qFormat/>
    <w:rsid w:val="004F6513"/>
    <w:pPr>
      <w:jc w:val="center"/>
    </w:pPr>
    <w:rPr>
      <w:rFonts w:ascii="Arial" w:hAnsi="Arial"/>
      <w:sz w:val="22"/>
    </w:rPr>
  </w:style>
  <w:style w:type="paragraph" w:customStyle="1" w:styleId="PuzzleMatrixMedium">
    <w:name w:val="PuzzleMatrixMedium"/>
    <w:basedOn w:val="PuzzleMatrixLarge"/>
    <w:qFormat/>
    <w:rsid w:val="0085042B"/>
    <w:rPr>
      <w:sz w:val="32"/>
    </w:rPr>
  </w:style>
  <w:style w:type="paragraph" w:customStyle="1" w:styleId="WordBankMedium">
    <w:name w:val="WordBankMedium"/>
    <w:basedOn w:val="WordBankLarge"/>
    <w:qFormat/>
    <w:rsid w:val="00461ACA"/>
    <w:rPr>
      <w:sz w:val="32"/>
    </w:rPr>
  </w:style>
  <w:style w:type="paragraph" w:customStyle="1" w:styleId="PuzzleMatrixSmall">
    <w:name w:val="PuzzleMatrixSmall"/>
    <w:basedOn w:val="PuzzleMatrixMedium"/>
    <w:qFormat/>
    <w:rsid w:val="00301033"/>
    <w:rPr>
      <w:sz w:val="48"/>
    </w:rPr>
  </w:style>
  <w:style w:type="paragraph" w:customStyle="1" w:styleId="WordBankSmall">
    <w:name w:val="WordBankSmall"/>
    <w:basedOn w:val="WordBankMedium"/>
    <w:qFormat/>
    <w:rsid w:val="00322374"/>
    <w:rPr>
      <w:sz w:val="48"/>
    </w:rPr>
  </w:style>
  <w:style w:type="paragraph" w:customStyle="1" w:styleId="CrossgridTiny">
    <w:name w:val="CrossgridTiny"/>
    <w:basedOn w:val="Normal"/>
    <w:qFormat/>
    <w:rsid w:val="004840F1"/>
    <w:rPr>
      <w:rFonts w:ascii="Arial" w:hAnsi="Arial"/>
      <w:sz w:val="16"/>
    </w:rPr>
  </w:style>
  <w:style w:type="paragraph" w:customStyle="1" w:styleId="CluesTiny">
    <w:name w:val="CluesTiny"/>
    <w:basedOn w:val="Normal"/>
    <w:qFormat/>
    <w:rsid w:val="00161011"/>
    <w:rPr>
      <w:rFonts w:ascii="Arial" w:hAnsi="Arial"/>
      <w:bCs/>
    </w:rPr>
  </w:style>
  <w:style w:type="paragraph" w:customStyle="1" w:styleId="CrossgridSmall">
    <w:name w:val="CrossgridSmall"/>
    <w:basedOn w:val="CrossgridTiny"/>
    <w:qFormat/>
    <w:rsid w:val="00A00D1B"/>
    <w:rPr>
      <w:sz w:val="18"/>
    </w:rPr>
  </w:style>
  <w:style w:type="paragraph" w:customStyle="1" w:styleId="CrossgridMedium">
    <w:name w:val="CrossgridMedium"/>
    <w:basedOn w:val="CrossgridSmall"/>
    <w:qFormat/>
    <w:rsid w:val="00487B1E"/>
    <w:rPr>
      <w:sz w:val="22"/>
    </w:rPr>
  </w:style>
  <w:style w:type="paragraph" w:customStyle="1" w:styleId="CluesMedium">
    <w:name w:val="CluesMedium"/>
    <w:basedOn w:val="CluesTiny"/>
    <w:qFormat/>
    <w:rsid w:val="00161011"/>
    <w:pPr>
      <w:keepLines/>
    </w:pPr>
    <w:rPr>
      <w:sz w:val="28"/>
    </w:rPr>
  </w:style>
  <w:style w:type="paragraph" w:customStyle="1" w:styleId="CrossgridLarge">
    <w:name w:val="CrossgridLarge"/>
    <w:basedOn w:val="CrossgridMedium"/>
    <w:qFormat/>
    <w:rsid w:val="003A1AB2"/>
    <w:rPr>
      <w:sz w:val="32"/>
    </w:rPr>
  </w:style>
  <w:style w:type="paragraph" w:customStyle="1" w:styleId="CluesLarge">
    <w:name w:val="CluesLarge"/>
    <w:basedOn w:val="CluesMedium"/>
    <w:qFormat/>
    <w:rsid w:val="00FD2E1F"/>
    <w:rPr>
      <w:sz w:val="40"/>
    </w:rPr>
  </w:style>
  <w:style w:type="paragraph" w:styleId="Header">
    <w:name w:val="header"/>
    <w:basedOn w:val="Normal"/>
    <w:link w:val="HeaderChar"/>
    <w:uiPriority w:val="99"/>
    <w:unhideWhenUsed/>
    <w:rsid w:val="00F503DF"/>
    <w:pPr>
      <w:tabs>
        <w:tab w:val="center" w:pos="4680"/>
        <w:tab w:val="right" w:pos="9360"/>
      </w:tabs>
    </w:pPr>
  </w:style>
  <w:style w:type="character" w:customStyle="1" w:styleId="HeaderChar">
    <w:name w:val="Header Char"/>
    <w:basedOn w:val="DefaultParagraphFont"/>
    <w:link w:val="Header"/>
    <w:uiPriority w:val="99"/>
    <w:rsid w:val="00F503DF"/>
  </w:style>
  <w:style w:type="paragraph" w:styleId="Footer">
    <w:name w:val="footer"/>
    <w:basedOn w:val="Normal"/>
    <w:link w:val="FooterChar"/>
    <w:uiPriority w:val="99"/>
    <w:unhideWhenUsed/>
    <w:rsid w:val="00F503DF"/>
    <w:pPr>
      <w:tabs>
        <w:tab w:val="center" w:pos="4680"/>
        <w:tab w:val="right" w:pos="9360"/>
      </w:tabs>
    </w:pPr>
  </w:style>
  <w:style w:type="character" w:customStyle="1" w:styleId="FooterChar">
    <w:name w:val="Footer Char"/>
    <w:basedOn w:val="DefaultParagraphFont"/>
    <w:link w:val="Footer"/>
    <w:uiPriority w:val="99"/>
    <w:rsid w:val="00F503DF"/>
  </w:style>
  <w:style w:type="paragraph" w:customStyle="1" w:styleId="CrossgridAnswerLarge">
    <w:name w:val="CrossgridAnswerLarge"/>
    <w:basedOn w:val="Normal"/>
    <w:qFormat/>
    <w:rsid w:val="00F503DF"/>
    <w:pPr>
      <w:jc w:val="center"/>
    </w:pPr>
    <w:rPr>
      <w:sz w:val="32"/>
    </w:rPr>
  </w:style>
  <w:style w:type="paragraph" w:customStyle="1" w:styleId="CrossgridAnswerTiny">
    <w:name w:val="CrossgridAnswerTiny"/>
    <w:basedOn w:val="Normal"/>
    <w:qFormat/>
    <w:rsid w:val="003B1CF4"/>
    <w:pPr>
      <w:jc w:val="center"/>
    </w:pPr>
    <w:rPr>
      <w:sz w:val="16"/>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Finance/ Economics Terms</dc:title>
  <dcterms:created xsi:type="dcterms:W3CDTF">2022-01-21T03:33:55Z</dcterms:created>
  <dcterms:modified xsi:type="dcterms:W3CDTF">2022-01-21T03:33:55Z</dcterms:modified>
</cp:coreProperties>
</file>