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 Reading Book Assg.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AGUASCALIENTES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VALLEY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CALIFORNIA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ESPERANZA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Reading Book Assg.</dc:title>
  <dcterms:created xsi:type="dcterms:W3CDTF">2021-10-11T14:16:21Z</dcterms:created>
  <dcterms:modified xsi:type="dcterms:W3CDTF">2021-10-11T14:16:21Z</dcterms:modified>
</cp:coreProperties>
</file>