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Personal Safety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</w:tbl>
    <w:p>
      <w:pPr>
        <w:pStyle w:val="WordBankLarge"/>
      </w:pPr>
      <w:r>
        <w:t xml:space="preserve">   caring    </w:t>
      </w:r>
      <w:r>
        <w:t xml:space="preserve">   boundaries    </w:t>
      </w:r>
      <w:r>
        <w:t xml:space="preserve">   permission    </w:t>
      </w:r>
      <w:r>
        <w:t xml:space="preserve">   kindness    </w:t>
      </w:r>
      <w:r>
        <w:t xml:space="preserve">   internet safety    </w:t>
      </w:r>
      <w:r>
        <w:t xml:space="preserve">   your body    </w:t>
      </w:r>
      <w:r>
        <w:t xml:space="preserve">   love    </w:t>
      </w:r>
      <w:r>
        <w:t xml:space="preserve">   private parts    </w:t>
      </w:r>
      <w:r>
        <w:t xml:space="preserve">   trust    </w:t>
      </w:r>
      <w:r>
        <w:t xml:space="preserve">   responsible    </w:t>
      </w:r>
      <w:r>
        <w:t xml:space="preserve">   tell    </w:t>
      </w:r>
      <w:r>
        <w:t xml:space="preserve">   safety circle    </w:t>
      </w:r>
      <w:r>
        <w:t xml:space="preserve">   innocent    </w:t>
      </w:r>
      <w:r>
        <w:t xml:space="preserve">   protect    </w:t>
      </w:r>
      <w:r>
        <w:t xml:space="preserve">   no secrets    </w:t>
      </w:r>
      <w:r>
        <w:t xml:space="preserve">   instinct    </w:t>
      </w:r>
      <w:r>
        <w:t xml:space="preserve">   consent    </w:t>
      </w:r>
      <w:r>
        <w:t xml:space="preserve">   respect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Safety </dc:title>
  <dcterms:created xsi:type="dcterms:W3CDTF">2021-10-11T14:17:36Z</dcterms:created>
  <dcterms:modified xsi:type="dcterms:W3CDTF">2021-10-11T14:17:36Z</dcterms:modified>
</cp:coreProperties>
</file>