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 Personal Safety &amp; Injury Prevention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5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When I'm inside I should always ___________ instead of run so I don't get hurt.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 can be a good _________ by problem solving using words instead of fighting.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 should avoid talking to ______________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common food allergy.  We should avoid bringing these to school.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During a fire drill I should leave the building ____________ 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Some people get sick when they eat certain foods this is called a __________ ?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Before crossing the street I need to ________ both ways and check for traffic.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An example of a trusted adult you can ask for help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To make sure our smoke detector is working we should test it and change the ________ often.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When you hear this you should leave the building immediatly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When walking home from school you should always cross the street at a ___________________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If I'm unsure if something is safe I should ask a trusted _____________.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Personal Safety &amp; Injury Prevention</dc:title>
  <dcterms:created xsi:type="dcterms:W3CDTF">2021-10-10T23:44:49Z</dcterms:created>
  <dcterms:modified xsi:type="dcterms:W3CDTF">2021-10-10T23:44:49Z</dcterms:modified>
</cp:coreProperties>
</file>