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TYPE OF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TO A PERSONAL, FIRST PERSON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OF WORDS AND PHRASES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 IS IMPLIED RATHER THAN DIRECTLY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POINT OF VIEW ARE MEMOIRS AND DIARIES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DERIVING OF A CONCLUSION BASED ON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OFFERS THE WRITER A CHANCE TO BE REFLECTIVE AND THOUGTHFUL. EX.  POSTCARDS/EMAIL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STATED AS A DEFINITE FACT WITH NO SENSE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personal letters, they have an element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AUTHOR EXPRESSES HIM/HERSELF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Writing</dc:title>
  <dcterms:created xsi:type="dcterms:W3CDTF">2021-10-11T14:16:05Z</dcterms:created>
  <dcterms:modified xsi:type="dcterms:W3CDTF">2021-10-11T14:16:05Z</dcterms:modified>
</cp:coreProperties>
</file>