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Personality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suffering from substance abuse or personality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to increase the feelings of well-being.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Pattern of disregard for and violation of the rights of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Knowledge that a loved person or object continues to exist even though it is out of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Controlling others for one's own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Characterized by distortions and eccentricities.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sudden change in adults is not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pattern of excessive emotional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Anxiety is related to a fear of rejection of humiliation.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without thinking it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Associated with separation and abandonment.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Socialable and in need of the company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Introduced in 1891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Thinking includes delusions of persecution.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Emotionally dividing the staff by complimenting one group and degrading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control the exaggerated thoughts and behaviors associated with mania.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 patients inflict pain with no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Disorders</dc:title>
  <dcterms:created xsi:type="dcterms:W3CDTF">2021-10-11T14:16:31Z</dcterms:created>
  <dcterms:modified xsi:type="dcterms:W3CDTF">2021-10-11T14:16:31Z</dcterms:modified>
</cp:coreProperties>
</file>