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Peter's 50th Birthday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did he train as when he left school?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kids does he have?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his trade?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his favourite kind of car?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kind of car was his first car?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kind of dog did he have as a child?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did he meet Jill?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his nickname in his youthful days?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his middle name?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his hobby growing up?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old was he when he got married?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old was he when he became a dad for the first time?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Peter's 50th Birthday Crossword</dc:title>
  <dcterms:created xsi:type="dcterms:W3CDTF">2021-10-11T14:17:57Z</dcterms:created>
  <dcterms:modified xsi:type="dcterms:W3CDTF">2021-10-11T14:17:57Z</dcterms:modified>
</cp:coreProperties>
</file>