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Philly West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Major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Distant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Prince in a 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MandM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Valley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Big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Bonus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Crackalackin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Boxedsleep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Oh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Hit the road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Lil Wayne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Anti slip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Got it 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and the fat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Southern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Smart 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Name in the mirror nhoj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help from my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kid on the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Williams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Happy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Vagabond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Comfy 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Owl Whisperer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Oh fifty 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Here and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the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Mary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Said in reverse lauP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Next batter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TopGun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King Richard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Cool and comfy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Later rather than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Monster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And Jill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Exton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Sleep elevated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Philly West</dc:title>
  <dcterms:created xsi:type="dcterms:W3CDTF">2021-10-11T14:21:00Z</dcterms:created>
  <dcterms:modified xsi:type="dcterms:W3CDTF">2021-10-11T14:21:00Z</dcterms:modified>
</cp:coreProperties>
</file>