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errors    </w:t>
      </w:r>
      <w:r>
        <w:t xml:space="preserve">   private    </w:t>
      </w:r>
      <w:r>
        <w:t xml:space="preserve">   hackers    </w:t>
      </w:r>
      <w:r>
        <w:t xml:space="preserve">   security    </w:t>
      </w:r>
      <w:r>
        <w:t xml:space="preserve">   sensitiveinformation    </w:t>
      </w:r>
      <w:r>
        <w:t xml:space="preserve">   grammer    </w:t>
      </w:r>
      <w:r>
        <w:t xml:space="preserve">   spelling    </w:t>
      </w:r>
      <w:r>
        <w:t xml:space="preserve">   links    </w:t>
      </w:r>
      <w:r>
        <w:t xml:space="preserve">   scamming    </w:t>
      </w:r>
      <w:r>
        <w:t xml:space="preserve">   emails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</dc:title>
  <dcterms:created xsi:type="dcterms:W3CDTF">2021-12-03T03:30:15Z</dcterms:created>
  <dcterms:modified xsi:type="dcterms:W3CDTF">2021-12-03T03:30:15Z</dcterms:modified>
</cp:coreProperties>
</file>