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 Ed opening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Speedchallenge    </w:t>
      </w:r>
      <w:r>
        <w:t xml:space="preserve">   Jumprope    </w:t>
      </w:r>
      <w:r>
        <w:t xml:space="preserve">   individual    </w:t>
      </w:r>
      <w:r>
        <w:t xml:space="preserve">   personalspace    </w:t>
      </w:r>
      <w:r>
        <w:t xml:space="preserve">   Physed    </w:t>
      </w:r>
      <w:r>
        <w:t xml:space="preserve">   sanitizer    </w:t>
      </w:r>
      <w:r>
        <w:t xml:space="preserve">   notag    </w:t>
      </w:r>
      <w:r>
        <w:t xml:space="preserve">   Maskbreak    </w:t>
      </w:r>
      <w:r>
        <w:t xml:space="preserve">   respect    </w:t>
      </w:r>
      <w:r>
        <w:t xml:space="preserve">   sixfeet    </w:t>
      </w:r>
      <w:r>
        <w:t xml:space="preserve">   washhands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Ed opening Day</dc:title>
  <dcterms:created xsi:type="dcterms:W3CDTF">2021-10-11T14:24:28Z</dcterms:created>
  <dcterms:modified xsi:type="dcterms:W3CDTF">2021-10-11T14:24:28Z</dcterms:modified>
</cp:coreProperties>
</file>