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Physical Education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Eating __________ helps improve your health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type of “fuel” do we use during high intensity exercises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True or false? Flexibility is the amount of force your muscles can produce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best drink to improve your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are the main components of fitness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After exercise should you do a cool down stretch or go relax?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Does your heart rate speed up or slow down when exercising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How much water are u support to drink in a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Which drink makes your bones stronger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scientific name for shoulders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name of the fat needed for optimal health?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Why should you stretch your body before exercise/workout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Being active is bad for you true or false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first type of nutrition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Stretching should be held for how long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second type of nutrition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Is exercise good for your body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should you do before exercise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Will running fast improve muscular strength? True or false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exercise helps improve flexibility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Physical Education</dc:title>
  <dcterms:created xsi:type="dcterms:W3CDTF">2021-11-10T03:39:49Z</dcterms:created>
  <dcterms:modified xsi:type="dcterms:W3CDTF">2021-11-10T03:39:49Z</dcterms:modified>
</cp:coreProperties>
</file>