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basis for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substance's change from one state to another without alteration of the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isn't consisted or can be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Consistent with the available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cannot be broken down into simpler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and physical properties of the elements recur periodically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 of the performance, qualities, or suitability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variable with a variation that doesn't depend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Consisting of several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variable with a variation that does depend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characteristic of matter that may be observed and measured without changing the chemical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to minimize the effects of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Results in the form of a new chemical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parts of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of a substance that is observed during a reaction, the chemical composition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row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being mixed or mixing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only one type of atom or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the same parts; alike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Crossword</dc:title>
  <dcterms:created xsi:type="dcterms:W3CDTF">2021-10-11T14:24:04Z</dcterms:created>
  <dcterms:modified xsi:type="dcterms:W3CDTF">2021-10-11T14:24:04Z</dcterms:modified>
</cp:coreProperties>
</file>