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resistance to motion of one object moving relative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side of something weighs or pulls more causing off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 forces acting on an object that are equal in size and opposite in directio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defined as a measurement, or as what the clock face 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that is transferred by electromagnetic radiation, such as light, X-rays, gamma rays, and thermal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thermal insulator helps keep an object at the same temperature, whether hot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 a form of energy resulting from the flow of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energy is the internal energy of an object due to the kinetic energy of its atoms and/or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formula is a concise way of expressing information symbolically, as in a mathematical formula or a chemical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 science, mechanical energy is the sum of potential energy and kinetic 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 conductor is a material that permits a flow of energy. A material that allows the flow of charged particles is an electrical conductor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the length of a line between two points, or how far apart two objects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law means that energy can neither be created nor destroyed; rather, it can only be transformed or transferred from one form to anothe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stored energy that depends upon the relative position of various parts of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defined in science as 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speed is defined as the total distance traveled divided by the total time it took to travel that particular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 law states that a body's rate of change of momentum is proportional to the force causing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 law states that a body remains at rest or in uniform motion in a straight line unless acted upon by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 energy of motion, observable as the movement of an object, particle, or set of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energy released by the vibration of objects, and measured in a unit called joules. Sound is a wave,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is the transfer of energy from a one object to another due to a difference 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 the energy required to move an object against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states that when a force acts on a body due to another body, then an equal and opposite force acts simultaneously on that body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 is the energy stored inside an atom by the forces that hold together the nucleus of the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Vocab</dc:title>
  <dcterms:created xsi:type="dcterms:W3CDTF">2021-10-11T14:25:40Z</dcterms:created>
  <dcterms:modified xsi:type="dcterms:W3CDTF">2021-10-11T14:25:40Z</dcterms:modified>
</cp:coreProperties>
</file>