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chapter 15 and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Designates the beginning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planet sweeps out equal areas in equal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Apparent change in direction because of orbital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angle of the sun above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Circles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Daylight Savings Time -  Time used to save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Spinning on an internal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Angular measurement in degrees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on or near September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Counterclockwise rotation about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Greenwich Mean Time - 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planets lined up on opposite sides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Orbit period with respect to the fixed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equator,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Proves that the earth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planets move in elliptical orbit about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Planets having Earth-like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of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of one rotation of the earth with respect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flattened, rotating disc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study of the  totality of all matter, energy, space,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Skips three leap years every 400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Considers the earth to be the center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chapter 15 and 16</dc:title>
  <dcterms:created xsi:type="dcterms:W3CDTF">2021-10-11T14:23:47Z</dcterms:created>
  <dcterms:modified xsi:type="dcterms:W3CDTF">2021-10-11T14:23:47Z</dcterms:modified>
</cp:coreProperties>
</file>