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Physical Therapy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fun    </w:t>
      </w:r>
      <w:r>
        <w:t xml:space="preserve">   equipment    </w:t>
      </w:r>
      <w:r>
        <w:t xml:space="preserve">   students    </w:t>
      </w:r>
      <w:r>
        <w:t xml:space="preserve">   athletes    </w:t>
      </w:r>
      <w:r>
        <w:t xml:space="preserve">   children    </w:t>
      </w:r>
      <w:r>
        <w:t xml:space="preserve">   adults    </w:t>
      </w:r>
      <w:r>
        <w:t xml:space="preserve">   babies    </w:t>
      </w:r>
      <w:r>
        <w:t xml:space="preserve">   college    </w:t>
      </w:r>
      <w:r>
        <w:t xml:space="preserve">   teaching    </w:t>
      </w:r>
      <w:r>
        <w:t xml:space="preserve">   research    </w:t>
      </w:r>
      <w:r>
        <w:t xml:space="preserve">   labratory    </w:t>
      </w:r>
      <w:r>
        <w:t xml:space="preserve">   games    </w:t>
      </w:r>
      <w:r>
        <w:t xml:space="preserve">   play    </w:t>
      </w:r>
      <w:r>
        <w:t xml:space="preserve">   business    </w:t>
      </w:r>
      <w:r>
        <w:t xml:space="preserve">   rehab    </w:t>
      </w:r>
      <w:r>
        <w:t xml:space="preserve">   nursing home    </w:t>
      </w:r>
      <w:r>
        <w:t xml:space="preserve">   sports clinic    </w:t>
      </w:r>
      <w:r>
        <w:t xml:space="preserve">   hospital    </w:t>
      </w:r>
      <w:r>
        <w:t xml:space="preserve">   home    </w:t>
      </w:r>
      <w:r>
        <w:t xml:space="preserve">   school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Therapy Word Search</dc:title>
  <dcterms:created xsi:type="dcterms:W3CDTF">2021-10-11T14:25:51Z</dcterms:created>
  <dcterms:modified xsi:type="dcterms:W3CDTF">2021-10-11T14:25:51Z</dcterms:modified>
</cp:coreProperties>
</file>