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Physical therapy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virus that may cause paralysis and is easily preventable by the polio vaccine.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-the branch of surgery concerned with conditions involving the musculoskeletal system.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an elastic cotton strip with an acrylic adhesive that is used with the intent of treating pain and disability from athletic injuries and a variety of other physical disorders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promotes the repair response of diseased, dysfunctional or injured tissue using stem cells or their derivatives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 bodily activity for the sake of improving physical fitness.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small computer that contains a microprocessor as its central processor.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 reduces tissue metabolism and causes blood vessel constriction.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use of exercises in a pool as part of treatment for conditions such as arthritis or partial paralysis.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used for the treatment of pain and movement impairments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quality of being hot; high temperature.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therapy</dc:title>
  <dcterms:created xsi:type="dcterms:W3CDTF">2021-10-11T14:25:48Z</dcterms:created>
  <dcterms:modified xsi:type="dcterms:W3CDTF">2021-10-11T14:25:48Z</dcterms:modified>
</cp:coreProperties>
</file>