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Newtons    </w:t>
      </w:r>
      <w:r>
        <w:t xml:space="preserve">   Balenced Force    </w:t>
      </w:r>
      <w:r>
        <w:t xml:space="preserve">   Force    </w:t>
      </w:r>
      <w:r>
        <w:t xml:space="preserve">   Friction    </w:t>
      </w:r>
      <w:r>
        <w:t xml:space="preserve">   Inertia    </w:t>
      </w:r>
      <w:r>
        <w:t xml:space="preserve">   Kenetic Energy    </w:t>
      </w:r>
      <w:r>
        <w:t xml:space="preserve">   Mechanical Energy    </w:t>
      </w:r>
      <w:r>
        <w:t xml:space="preserve">   Momentum    </w:t>
      </w:r>
      <w:r>
        <w:t xml:space="preserve">   Newtons 1st Law    </w:t>
      </w:r>
      <w:r>
        <w:t xml:space="preserve">   Newtons 2nd Law    </w:t>
      </w:r>
      <w:r>
        <w:t xml:space="preserve">   Newtons 3rd Law    </w:t>
      </w:r>
      <w:r>
        <w:t xml:space="preserve">   Position    </w:t>
      </w:r>
      <w:r>
        <w:t xml:space="preserve">   Potentail Energy    </w:t>
      </w:r>
      <w:r>
        <w:t xml:space="preserve">   Reference Point    </w:t>
      </w:r>
      <w:r>
        <w:t xml:space="preserve">   Simple Machines    </w:t>
      </w:r>
      <w:r>
        <w:t xml:space="preserve">   Speed    </w:t>
      </w:r>
      <w:r>
        <w:t xml:space="preserve">   Unbalanced Force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2021-10-11T14:24:42Z</dcterms:created>
  <dcterms:modified xsi:type="dcterms:W3CDTF">2021-10-11T14:24:42Z</dcterms:modified>
</cp:coreProperties>
</file>