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astronauts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longitudinal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folds us to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things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sound and light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types of wave begins with 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wave starts with 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we see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we hear things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light do on a 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light do on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reflect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2021-10-11T14:26:06Z</dcterms:created>
  <dcterms:modified xsi:type="dcterms:W3CDTF">2021-10-11T14:26:06Z</dcterms:modified>
</cp:coreProperties>
</file>