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Spacific speed/velocity at exact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small we ignore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Path of projectile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Scalor measurements of grand traveled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 of projectile launched at an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far and where from where you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Measurements of direction and magnitued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change position location relative to a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Number,value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fast an object is moving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2021-10-11T14:25:03Z</dcterms:created>
  <dcterms:modified xsi:type="dcterms:W3CDTF">2021-10-11T14:25:03Z</dcterms:modified>
</cp:coreProperties>
</file>