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</w:t>
      </w:r>
    </w:p>
    <w:p>
      <w:pPr>
        <w:pStyle w:val="Questions"/>
      </w:pPr>
      <w:r>
        <w:t xml:space="preserve">1. AWTT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OPWER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OWTENN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CCNIFEYEFI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IEOTNTALP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ICCHLMANEA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MHICNAE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LUJOE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OSTL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CINKETI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ATTLO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ROEFC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RODTESDYE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2021-10-11T14:25:00Z</dcterms:created>
  <dcterms:modified xsi:type="dcterms:W3CDTF">2021-10-11T14:25:00Z</dcterms:modified>
</cp:coreProperties>
</file>